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Notre Dame Basketball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Leprechaun    </w:t>
      </w:r>
      <w:r>
        <w:t xml:space="preserve">   Rebound    </w:t>
      </w:r>
      <w:r>
        <w:t xml:space="preserve">   Guard    </w:t>
      </w:r>
      <w:r>
        <w:t xml:space="preserve">   Dunk    </w:t>
      </w:r>
      <w:r>
        <w:t xml:space="preserve">   Traveling    </w:t>
      </w:r>
      <w:r>
        <w:t xml:space="preserve">   Brick    </w:t>
      </w:r>
      <w:r>
        <w:t xml:space="preserve">   Mike Brey    </w:t>
      </w:r>
      <w:r>
        <w:t xml:space="preserve">   Defense    </w:t>
      </w:r>
      <w:r>
        <w:t xml:space="preserve">   Bench    </w:t>
      </w:r>
      <w:r>
        <w:t xml:space="preserve">   Shot clock    </w:t>
      </w:r>
      <w:r>
        <w:t xml:space="preserve">   Layup    </w:t>
      </w:r>
      <w:r>
        <w:t xml:space="preserve">   Pass    </w:t>
      </w:r>
      <w:r>
        <w:t xml:space="preserve">   Offense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Notre Dame Basketball Word Find</dc:title>
  <dcterms:created xsi:type="dcterms:W3CDTF">2021-10-11T13:27:11Z</dcterms:created>
  <dcterms:modified xsi:type="dcterms:W3CDTF">2021-10-11T13:27:11Z</dcterms:modified>
</cp:coreProperties>
</file>