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Notre Dame Cathedral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church    </w:t>
      </w:r>
      <w:r>
        <w:t xml:space="preserve">   twintowers    </w:t>
      </w:r>
      <w:r>
        <w:t xml:space="preserve">   french revolution    </w:t>
      </w:r>
      <w:r>
        <w:t xml:space="preserve">   architecture    </w:t>
      </w:r>
      <w:r>
        <w:t xml:space="preserve">   Cathedral    </w:t>
      </w:r>
      <w:r>
        <w:t xml:space="preserve">   catholic    </w:t>
      </w:r>
      <w:r>
        <w:t xml:space="preserve">   construction    </w:t>
      </w:r>
      <w:r>
        <w:t xml:space="preserve">   Emmanuel    </w:t>
      </w:r>
      <w:r>
        <w:t xml:space="preserve">   flying butresses    </w:t>
      </w:r>
      <w:r>
        <w:t xml:space="preserve">   nave    </w:t>
      </w:r>
      <w:r>
        <w:t xml:space="preserve">   notre dame    </w:t>
      </w:r>
      <w:r>
        <w:t xml:space="preserve">   Paris    </w:t>
      </w:r>
      <w:r>
        <w:t xml:space="preserve">   Quasimodo    </w:t>
      </w:r>
      <w:r>
        <w:t xml:space="preserve">   Victor Hugo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Notre Dame Cathedral</dc:title>
  <dcterms:created xsi:type="dcterms:W3CDTF">2021-10-11T13:26:51Z</dcterms:created>
  <dcterms:modified xsi:type="dcterms:W3CDTF">2021-10-11T13:26:51Z</dcterms:modified>
</cp:coreProperties>
</file>