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Notre Dame 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Press Ups    </w:t>
      </w:r>
      <w:r>
        <w:t xml:space="preserve">   Sit ups    </w:t>
      </w:r>
      <w:r>
        <w:t xml:space="preserve">   Gymnastics    </w:t>
      </w:r>
      <w:r>
        <w:t xml:space="preserve">   Changing room    </w:t>
      </w:r>
      <w:r>
        <w:t xml:space="preserve">   Classroom    </w:t>
      </w:r>
      <w:r>
        <w:t xml:space="preserve">   Fitness Suite    </w:t>
      </w:r>
      <w:r>
        <w:t xml:space="preserve">   Gymnasium    </w:t>
      </w:r>
      <w:r>
        <w:t xml:space="preserve">   Games Hall    </w:t>
      </w:r>
      <w:r>
        <w:t xml:space="preserve">   Dance    </w:t>
      </w:r>
      <w:r>
        <w:t xml:space="preserve">   Netball    </w:t>
      </w:r>
      <w:r>
        <w:t xml:space="preserve">   Athletics    </w:t>
      </w:r>
      <w:r>
        <w:t xml:space="preserve">   Flexibility    </w:t>
      </w:r>
      <w:r>
        <w:t xml:space="preserve">   Power    </w:t>
      </w:r>
      <w:r>
        <w:t xml:space="preserve">   Agility    </w:t>
      </w:r>
      <w:r>
        <w:t xml:space="preserve">   Rugby    </w:t>
      </w:r>
      <w:r>
        <w:t xml:space="preserve">   Hockey    </w:t>
      </w:r>
      <w:r>
        <w:t xml:space="preserve">   Tennis    </w:t>
      </w:r>
      <w:r>
        <w:t xml:space="preserve">   Badminton    </w:t>
      </w:r>
      <w:r>
        <w:t xml:space="preserve">   Basketball    </w:t>
      </w:r>
      <w:r>
        <w:t xml:space="preserve">   Mr Tyley    </w:t>
      </w:r>
      <w:r>
        <w:t xml:space="preserve">   Mr Galloway    </w:t>
      </w:r>
      <w:r>
        <w:t xml:space="preserve">   Mr Lyden    </w:t>
      </w:r>
      <w:r>
        <w:t xml:space="preserve">   Miss Armour    </w:t>
      </w:r>
      <w:r>
        <w:t xml:space="preserve">   Mr Armour    </w:t>
      </w:r>
      <w:r>
        <w:t xml:space="preserve">   Handball    </w:t>
      </w:r>
      <w:r>
        <w:t xml:space="preserve">   Leger Test    </w:t>
      </w:r>
      <w:r>
        <w:t xml:space="preserve">   Fitness    </w:t>
      </w:r>
      <w:r>
        <w:t xml:space="preserve">   Gym    </w:t>
      </w:r>
      <w:r>
        <w:t xml:space="preserve">   Trampoline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Dame PE</dc:title>
  <dcterms:created xsi:type="dcterms:W3CDTF">2021-10-11T13:26:41Z</dcterms:created>
  <dcterms:modified xsi:type="dcterms:W3CDTF">2021-10-11T13:26:41Z</dcterms:modified>
</cp:coreProperties>
</file>