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Notre environnement naturel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carte de localisation    </w:t>
      </w:r>
      <w:r>
        <w:t xml:space="preserve">   baie    </w:t>
      </w:r>
      <w:r>
        <w:t xml:space="preserve">   relief    </w:t>
      </w:r>
      <w:r>
        <w:t xml:space="preserve">   terres humides    </w:t>
      </w:r>
      <w:r>
        <w:t xml:space="preserve">   plissement    </w:t>
      </w:r>
      <w:r>
        <w:t xml:space="preserve">   bogue    </w:t>
      </w:r>
      <w:r>
        <w:t xml:space="preserve">   distance temps    </w:t>
      </w:r>
      <w:r>
        <w:t xml:space="preserve">   ocean    </w:t>
      </w:r>
      <w:r>
        <w:t xml:space="preserve">   fens    </w:t>
      </w:r>
      <w:r>
        <w:t xml:space="preserve">   carte topographique    </w:t>
      </w:r>
      <w:r>
        <w:t xml:space="preserve">   marecage    </w:t>
      </w:r>
      <w:r>
        <w:t xml:space="preserve">   riviere    </w:t>
      </w:r>
      <w:r>
        <w:t xml:space="preserve">   etang    </w:t>
      </w:r>
      <w:r>
        <w:t xml:space="preserve">   montagne    </w:t>
      </w:r>
      <w:r>
        <w:t xml:space="preserve">   colline    </w:t>
      </w:r>
      <w:r>
        <w:t xml:space="preserve">   fjord    </w:t>
      </w:r>
      <w:r>
        <w:t xml:space="preserve">   lac    </w:t>
      </w:r>
      <w:r>
        <w:t xml:space="preserve">   fuseau horaire    </w:t>
      </w:r>
      <w:r>
        <w:t xml:space="preserve">   echelle    </w:t>
      </w:r>
      <w:r>
        <w:t xml:space="preserve">   marais    </w:t>
      </w:r>
      <w:r>
        <w:t xml:space="preserve">  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environnement naturel</dc:title>
  <dcterms:created xsi:type="dcterms:W3CDTF">2021-10-11T13:27:06Z</dcterms:created>
  <dcterms:modified xsi:type="dcterms:W3CDTF">2021-10-11T13:27:06Z</dcterms:modified>
</cp:coreProperties>
</file>