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Nottingham Forest FC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dawson    </w:t>
      </w:r>
      <w:r>
        <w:t xml:space="preserve">   silva    </w:t>
      </w:r>
      <w:r>
        <w:t xml:space="preserve">   worrall    </w:t>
      </w:r>
      <w:r>
        <w:t xml:space="preserve">   cityground    </w:t>
      </w:r>
      <w:r>
        <w:t xml:space="preserve">   sambasamba    </w:t>
      </w:r>
      <w:r>
        <w:t xml:space="preserve">   goalpost    </w:t>
      </w:r>
      <w:r>
        <w:t xml:space="preserve">   football    </w:t>
      </w:r>
      <w:r>
        <w:t xml:space="preserve">   bridgeford    </w:t>
      </w:r>
      <w:r>
        <w:t xml:space="preserve">   hatederby    </w:t>
      </w:r>
      <w:r>
        <w:t xml:space="preserve">   earnshaw    </w:t>
      </w:r>
      <w:r>
        <w:t xml:space="preserve">   robinhood    </w:t>
      </w:r>
      <w:r>
        <w:t xml:space="preserve">   lamouchi    </w:t>
      </w:r>
      <w:r>
        <w:t xml:space="preserve">   al hasawi    </w:t>
      </w:r>
      <w:r>
        <w:t xml:space="preserve">   lolley    </w:t>
      </w:r>
      <w:r>
        <w:t xml:space="preserve">   cash    </w:t>
      </w:r>
      <w:r>
        <w:t xml:space="preserve">   youreds    </w:t>
      </w:r>
      <w:r>
        <w:t xml:space="preserve">   championship    </w:t>
      </w:r>
      <w:r>
        <w:t xml:space="preserve">   grabban    </w:t>
      </w:r>
      <w:r>
        <w:t xml:space="preserve">   cohen    </w:t>
      </w:r>
      <w:r>
        <w:t xml:space="preserve">   garibaldi    </w:t>
      </w:r>
      <w:r>
        <w:t xml:space="preserve">   clough    </w:t>
      </w:r>
      <w:r>
        <w:t xml:space="preserve">   leicester    </w:t>
      </w:r>
      <w:r>
        <w:t xml:space="preserve">   nottingham    </w:t>
      </w:r>
      <w:r>
        <w:t xml:space="preserve">  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Nottingham Forest FC</dc:title>
  <dcterms:created xsi:type="dcterms:W3CDTF">2021-10-11T13:28:04Z</dcterms:created>
  <dcterms:modified xsi:type="dcterms:W3CDTF">2021-10-11T13:28:04Z</dcterms:modified>
</cp:coreProperties>
</file>