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N'oublie pas de penser a demain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nom de la fille à qui Stevie a pris le chemisier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élève raciste qui harcèle Hafiz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nom de la muscienne que Stevie rancontre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 du groupe qui a écrit "heaven knows i'm miserable now'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coach de sport de l'école de Stevie et Hafiz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endroit ou stevie et hafiz se baignent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nom du gérant de la boutique de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Chanteuse américaine, idole de Stevie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Oncle de Hafiz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en péluche que Stevie gagne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N'oublie pas de penser a demain </dc:title>
  <dcterms:created xsi:type="dcterms:W3CDTF">2021-10-11T13:04:28Z</dcterms:created>
  <dcterms:modified xsi:type="dcterms:W3CDTF">2021-10-11T13:04:28Z</dcterms:modified>
</cp:coreProperties>
</file>