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Noughties throwback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00s clothing brand well known for its velour tracksuits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Eminem's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of 00s reality TV couple Heidi and Spencer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part flashed by Janet Jackson during 2004 superbowl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Title of Britney's 2002 film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band member to leave Take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London Airport which featured in Love Actually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Fictional newspaper Carrie writes a column for in SATC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Winner of the third series of Britain's Got Talent in 2008/09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European city Rachel Green was moving to at the end of the Friends TV series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Noughties throwback</dc:title>
  <dcterms:created xsi:type="dcterms:W3CDTF">2021-10-11T13:27:57Z</dcterms:created>
  <dcterms:modified xsi:type="dcterms:W3CDTF">2021-10-11T13:27:57Z</dcterms:modified>
</cp:coreProperties>
</file>