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Noughts &amp; Crosses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lynette    </w:t>
      </w:r>
      <w:r>
        <w:t xml:space="preserve">   kamal    </w:t>
      </w:r>
      <w:r>
        <w:t xml:space="preserve">   jasmine    </w:t>
      </w:r>
      <w:r>
        <w:t xml:space="preserve">   meggie    </w:t>
      </w:r>
      <w:r>
        <w:t xml:space="preserve">   minny    </w:t>
      </w:r>
      <w:r>
        <w:t xml:space="preserve">   dagger    </w:t>
      </w:r>
      <w:r>
        <w:t xml:space="preserve">   jude    </w:t>
      </w:r>
      <w:r>
        <w:t xml:space="preserve">   ryan    </w:t>
      </w:r>
      <w:r>
        <w:t xml:space="preserve">   blankers    </w:t>
      </w:r>
      <w:r>
        <w:t xml:space="preserve">   heathcross    </w:t>
      </w:r>
      <w:r>
        <w:t xml:space="preserve">   calli-rose    </w:t>
      </w:r>
      <w:r>
        <w:t xml:space="preserve">   callum    </w:t>
      </w:r>
      <w:r>
        <w:t xml:space="preserve">   sephy    </w:t>
      </w:r>
      <w:r>
        <w:t xml:space="preserve">   cross    </w:t>
      </w:r>
      <w:r>
        <w:t xml:space="preserve">   nought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Noughts &amp; Crosses</dc:title>
  <dcterms:created xsi:type="dcterms:W3CDTF">2021-10-11T13:27:17Z</dcterms:created>
  <dcterms:modified xsi:type="dcterms:W3CDTF">2021-10-11T13:27:17Z</dcterms:modified>
</cp:coreProperties>
</file>