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Noughts and Crosses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the white skinned characters?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the noughts secret organisation?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Sephys sisters real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Sephy's Mothers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character is killed trying to escape from jail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author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the dark skinned characters?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Callum's brothers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Sephys sisters 'nick'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Sephy's full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Callum's sisters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Sephy's Dads name?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Noughts and Crosses</dc:title>
  <dcterms:created xsi:type="dcterms:W3CDTF">2021-10-11T13:27:01Z</dcterms:created>
  <dcterms:modified xsi:type="dcterms:W3CDTF">2021-10-11T13:27:01Z</dcterms:modified>
</cp:coreProperties>
</file>