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Noughts and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L.M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Sephy a Nought or a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Callum a nought or a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Sephy's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 does Callum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Sephy's proper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this book Fiction or Non-Fiction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Callum and Sephy baby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Callum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Callum's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Died in Callum's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helping the L.M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does Sephy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</dc:title>
  <dcterms:created xsi:type="dcterms:W3CDTF">2021-10-11T13:27:03Z</dcterms:created>
  <dcterms:modified xsi:type="dcterms:W3CDTF">2021-10-11T13:27:03Z</dcterms:modified>
</cp:coreProperties>
</file>