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Noughts and Crosses Pg 369 to 444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 I'm  ............ Dorn.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were upto their armpits in alligators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family members died from the Mcgregor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thought Callum was one of Sephys kidnappers?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Callum want to call the baby if it was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Please, please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"Every ...... in my body waa put on full alert at dads words."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Jack have to put on over Callum?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made Sephy fall of her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last name did Callie Rose 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walked in on Sephy after the pregnancy test?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Callum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entire rose garden was covered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did Callum need to stop thinking to get some shut-eye?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my fellow crosses, keep the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word Callum tried to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life would have been saved if an abortion have of been done?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was Callie Rose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Noughts and Crosses Pg 369 to 444</dc:title>
  <dcterms:created xsi:type="dcterms:W3CDTF">2021-10-11T13:27:05Z</dcterms:created>
  <dcterms:modified xsi:type="dcterms:W3CDTF">2021-10-11T13:27:05Z</dcterms:modified>
</cp:coreProperties>
</file>