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Noughts and Crosses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Lynette commit suicide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shopping centre Jude plants the bomb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name of Sephy and Callum's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freedom fighting group the McGregor's are involved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Cullum's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name of the female protagonist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name of the male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genre of the noughts and crosses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Ryan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of noughts and crosses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Noughts and Crosses crossword</dc:title>
  <dcterms:created xsi:type="dcterms:W3CDTF">2021-10-11T13:28:00Z</dcterms:created>
  <dcterms:modified xsi:type="dcterms:W3CDTF">2021-10-11T13:28:00Z</dcterms:modified>
</cp:coreProperties>
</file>