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Noun, Verb, Adjective,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lovely lady was a model. What is the adjective?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pen is/was writing awesomely!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Olives are very nasty! Nasty describes..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Tomorrow, it will be sunny. Tomorrow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Walter is a ___ boy.  bad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happily?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ate all of her lunch. Ate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letter came in a beautiful envelope. Envelope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rain was pounding the ground __ loudly or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Silly jokes came flying out of the comedian's mouth.  What is jokes?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 claims to the the best bowler. Bowler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Oscar talked loudly. Loudly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and Joan walked quickly home. Home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the car roaring __?   fast OR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Wimps are scared of Priscilla? What is the verb?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Priscilla is a kind person. Kind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Tomorrow is his birthday. Tomorrow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blue _______ shut.     oyster OR 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Ghosts haunt spooky houses. What is the adjective?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is he ____ late?   adverb or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 life to the fullest!! Live is </w:t>
            </w:r>
          </w:p>
        </w:tc>
      </w:tr>
    </w:tbl>
    <w:p>
      <w:pPr>
        <w:pStyle w:val="WordBankMedium"/>
      </w:pPr>
      <w:r>
        <w:t xml:space="preserve">   adverb    </w:t>
      </w:r>
      <w:r>
        <w:t xml:space="preserve">   adjective    </w:t>
      </w:r>
      <w:r>
        <w:t xml:space="preserve">   noun    </w:t>
      </w:r>
      <w:r>
        <w:t xml:space="preserve">   verb    </w:t>
      </w:r>
      <w:r>
        <w:t xml:space="preserve">   noun    </w:t>
      </w:r>
      <w:r>
        <w:t xml:space="preserve">   noun    </w:t>
      </w:r>
      <w:r>
        <w:t xml:space="preserve">   verb    </w:t>
      </w:r>
      <w:r>
        <w:t xml:space="preserve">   oyster    </w:t>
      </w:r>
      <w:r>
        <w:t xml:space="preserve">   adverb    </w:t>
      </w:r>
      <w:r>
        <w:t xml:space="preserve">   loudly    </w:t>
      </w:r>
      <w:r>
        <w:t xml:space="preserve">   is    </w:t>
      </w:r>
      <w:r>
        <w:t xml:space="preserve">   loudly    </w:t>
      </w:r>
      <w:r>
        <w:t xml:space="preserve">   adverb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  <w:r>
        <w:t xml:space="preserve">   olives    </w:t>
      </w:r>
      <w:r>
        <w:t xml:space="preserve">   verb    </w:t>
      </w:r>
      <w:r>
        <w:t xml:space="preserve">   bad    </w:t>
      </w:r>
      <w:r>
        <w:t xml:space="preserve">   noun    </w:t>
      </w:r>
      <w:r>
        <w:t xml:space="preserve">   adverb    </w:t>
      </w:r>
      <w:r>
        <w:t xml:space="preserve">   are scared    </w:t>
      </w:r>
      <w:r>
        <w:t xml:space="preserve">   lovely    </w:t>
      </w:r>
      <w:r>
        <w:t xml:space="preserve">   spooky    </w:t>
      </w:r>
      <w:r>
        <w:t xml:space="preserve">   noun    </w:t>
      </w:r>
      <w:r>
        <w:t xml:space="preserve">   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Noun, Verb, Adjective, Adverbs</dc:title>
  <dcterms:created xsi:type="dcterms:W3CDTF">2021-10-11T13:27:45Z</dcterms:created>
  <dcterms:modified xsi:type="dcterms:W3CDTF">2021-10-11T13:27:45Z</dcterms:modified>
</cp:coreProperties>
</file>