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Noun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Pranav    </w:t>
      </w:r>
      <w:r>
        <w:t xml:space="preserve">   Bike    </w:t>
      </w:r>
      <w:r>
        <w:t xml:space="preserve">   Wheel    </w:t>
      </w:r>
      <w:r>
        <w:t xml:space="preserve">   Pump    </w:t>
      </w:r>
      <w:r>
        <w:t xml:space="preserve">   Vet    </w:t>
      </w:r>
      <w:r>
        <w:t xml:space="preserve">   Needle    </w:t>
      </w:r>
      <w:r>
        <w:t xml:space="preserve">   Asia    </w:t>
      </w:r>
      <w:r>
        <w:t xml:space="preserve">   TEACHER    </w:t>
      </w:r>
      <w:r>
        <w:t xml:space="preserve">   HUMAN    </w:t>
      </w:r>
      <w:r>
        <w:t xml:space="preserve">   America    </w:t>
      </w:r>
      <w:r>
        <w:t xml:space="preserve">   Surgeon    </w:t>
      </w:r>
      <w:r>
        <w:t xml:space="preserve">   Australia    </w:t>
      </w:r>
      <w:r>
        <w:t xml:space="preserve">   Table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 Word search</dc:title>
  <dcterms:created xsi:type="dcterms:W3CDTF">2021-10-11T13:26:54Z</dcterms:created>
  <dcterms:modified xsi:type="dcterms:W3CDTF">2021-10-11T13:26:54Z</dcterms:modified>
</cp:coreProperties>
</file>