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Noun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keeps your sheets in your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your maths help is on the working....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frog who knows his sounds.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see through it to the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lean on it to write.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it to write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4 legs, you sit on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them on your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drink out of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 it to get into the classroom.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 hunt</dc:title>
  <dcterms:created xsi:type="dcterms:W3CDTF">2021-10-11T13:26:56Z</dcterms:created>
  <dcterms:modified xsi:type="dcterms:W3CDTF">2021-10-11T13:26:56Z</dcterms:modified>
</cp:coreProperties>
</file>