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Noun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holes    </w:t>
      </w:r>
      <w:r>
        <w:t xml:space="preserve">   rocks    </w:t>
      </w:r>
      <w:r>
        <w:t xml:space="preserve">   scorpions    </w:t>
      </w:r>
      <w:r>
        <w:t xml:space="preserve">   rattlesnakes    </w:t>
      </w:r>
      <w:r>
        <w:t xml:space="preserve">   warden    </w:t>
      </w:r>
      <w:r>
        <w:t xml:space="preserve">   campers    </w:t>
      </w:r>
      <w:r>
        <w:t xml:space="preserve">   cabin    </w:t>
      </w:r>
      <w:r>
        <w:t xml:space="preserve">   hammock    </w:t>
      </w:r>
      <w:r>
        <w:t xml:space="preserve">   log    </w:t>
      </w:r>
      <w:r>
        <w:t xml:space="preserve">   oaks    </w:t>
      </w:r>
      <w:r>
        <w:t xml:space="preserve">   shade    </w:t>
      </w:r>
      <w:r>
        <w:t xml:space="preserve">   degrees    </w:t>
      </w:r>
      <w:r>
        <w:t xml:space="preserve">   temperature    </w:t>
      </w:r>
      <w:r>
        <w:t xml:space="preserve">   summer    </w:t>
      </w:r>
      <w:r>
        <w:t xml:space="preserve">   daytime    </w:t>
      </w:r>
      <w:r>
        <w:t xml:space="preserve">   people    </w:t>
      </w:r>
      <w:r>
        <w:t xml:space="preserve">   town    </w:t>
      </w:r>
      <w:r>
        <w:t xml:space="preserve">   wasteland    </w:t>
      </w:r>
      <w:r>
        <w:t xml:space="preserve">   years    </w:t>
      </w:r>
      <w:r>
        <w:t xml:space="preserve">   texas    </w:t>
      </w:r>
      <w:r>
        <w:t xml:space="preserve">   lake    </w:t>
      </w:r>
      <w:r>
        <w:t xml:space="preserve">   green    </w:t>
      </w:r>
      <w:r>
        <w:t xml:space="preserve">   camp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Noun search</dc:title>
  <dcterms:created xsi:type="dcterms:W3CDTF">2021-10-11T13:27:10Z</dcterms:created>
  <dcterms:modified xsi:type="dcterms:W3CDTF">2021-10-11T13:27:10Z</dcterms:modified>
</cp:coreProperties>
</file>