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isivumelwano    </w:t>
      </w:r>
      <w:r>
        <w:t xml:space="preserve">   isenzo    </w:t>
      </w:r>
      <w:r>
        <w:t xml:space="preserve">   ongumnini    </w:t>
      </w:r>
      <w:r>
        <w:t xml:space="preserve">   usobizo    </w:t>
      </w:r>
      <w:r>
        <w:t xml:space="preserve">   isibaluli    </w:t>
      </w:r>
      <w:r>
        <w:t xml:space="preserve">   isiphawulo    </w:t>
      </w:r>
      <w:r>
        <w:t xml:space="preserve">   isandiso    </w:t>
      </w:r>
      <w:r>
        <w:t xml:space="preserve">   isenzukuthi    </w:t>
      </w:r>
      <w:r>
        <w:t xml:space="preserve">   isibanjalo    </w:t>
      </w:r>
      <w:r>
        <w:t xml:space="preserve">   isabizwana    </w:t>
      </w:r>
      <w:r>
        <w:t xml:space="preserve">   ibizo    </w:t>
      </w:r>
      <w:r>
        <w:t xml:space="preserve">   umsuka    </w:t>
      </w:r>
      <w:r>
        <w:t xml:space="preserve">   isijobelelo    </w:t>
      </w:r>
      <w:r>
        <w:t xml:space="preserve">   isiqu    </w:t>
      </w:r>
      <w:r>
        <w:t xml:space="preserve">   ungwaqa    </w:t>
      </w:r>
      <w:r>
        <w:t xml:space="preserve">   unkamisa    </w:t>
      </w:r>
      <w:r>
        <w:t xml:space="preserve">   ifonoloji    </w:t>
      </w:r>
      <w:r>
        <w:t xml:space="preserve">   ifonethiki    </w:t>
      </w:r>
      <w:r>
        <w:t xml:space="preserve">   book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2021-10-11T13:27:52Z</dcterms:created>
  <dcterms:modified xsi:type="dcterms:W3CDTF">2021-10-11T13:27:52Z</dcterms:modified>
</cp:coreProperties>
</file>