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Nouns</w:t>
      </w:r>
    </w:p>
    <w:p>
      <w:pPr>
        <w:pStyle w:val="Questions"/>
      </w:pPr>
      <w:r>
        <w:t xml:space="preserve">1. EIRTEACV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ATDWOSR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WKDRAA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SEKLSRCE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CROREBUH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ELAOBCIS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ANTBEEH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GUIOOGTN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LNEAO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FESL MTEES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COEP WIHT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CI.OT OCIT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EEFCLSUPTR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SMTRA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NEOP MDNEDI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AENIV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2021-10-11T13:27:43Z</dcterms:created>
  <dcterms:modified xsi:type="dcterms:W3CDTF">2021-10-11T13:27:43Z</dcterms:modified>
</cp:coreProperties>
</file>