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Nouns!!!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Very large, beyond ordinary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(n.)One who is against war or the use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(n.)A line of people waiting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(V.) To plunge into a liquid, drench; to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(n.)A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(n.)Material used for trimming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(n.)A feeling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(n.)The state of being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(V.) To annoy,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(n.)A rapid,large-scale outpouring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(v.) to delay leaving; to linger,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(n.)Staying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(adj.) Overly self-satisfied, self-righteous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(n.)Variety,Difference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Totally without skill or appropriateness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(n.) A person who does imitations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(n.) The point t which something begins or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(n.)A written statement that falsely harms the reputation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(adj.) Profitable, bringing in money or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(n.)A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Nouns!!!</dc:title>
  <dcterms:created xsi:type="dcterms:W3CDTF">2021-10-11T13:28:23Z</dcterms:created>
  <dcterms:modified xsi:type="dcterms:W3CDTF">2021-10-11T13:28:23Z</dcterms:modified>
</cp:coreProperties>
</file>