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juice    </w:t>
      </w:r>
      <w:r>
        <w:t xml:space="preserve">   hamburger    </w:t>
      </w:r>
      <w:r>
        <w:t xml:space="preserve">   chips    </w:t>
      </w:r>
      <w:r>
        <w:t xml:space="preserve">   chicken    </w:t>
      </w:r>
      <w:r>
        <w:t xml:space="preserve">   tuckshop    </w:t>
      </w:r>
      <w:r>
        <w:t xml:space="preserve">   house    </w:t>
      </w:r>
      <w:r>
        <w:t xml:space="preserve">   classrooms    </w:t>
      </w:r>
      <w:r>
        <w:t xml:space="preserve">   garden    </w:t>
      </w:r>
      <w:r>
        <w:t xml:space="preserve">   playground    </w:t>
      </w:r>
      <w:r>
        <w:t xml:space="preserve">   plants    </w:t>
      </w:r>
      <w:r>
        <w:t xml:space="preserve">   flowers    </w:t>
      </w:r>
      <w:r>
        <w:t xml:space="preserve">   trees    </w:t>
      </w:r>
      <w:r>
        <w:t xml:space="preserve">   cupboard    </w:t>
      </w:r>
      <w:r>
        <w:t xml:space="preserve">   bookshelf    </w:t>
      </w:r>
      <w:r>
        <w:t xml:space="preserve">   curtains    </w:t>
      </w:r>
      <w:r>
        <w:t xml:space="preserve">   window    </w:t>
      </w:r>
      <w:r>
        <w:t xml:space="preserve">   door    </w:t>
      </w:r>
      <w:r>
        <w:t xml:space="preserve">   glasses    </w:t>
      </w:r>
      <w:r>
        <w:t xml:space="preserve">   train    </w:t>
      </w:r>
      <w:r>
        <w:t xml:space="preserve">   jet    </w:t>
      </w:r>
      <w:r>
        <w:t xml:space="preserve">   paper    </w:t>
      </w:r>
      <w:r>
        <w:t xml:space="preserve">   books    </w:t>
      </w:r>
      <w:r>
        <w:t xml:space="preserve">   bag    </w:t>
      </w:r>
      <w:r>
        <w:t xml:space="preserve">   bus    </w:t>
      </w:r>
      <w:r>
        <w:t xml:space="preserve">   sister    </w:t>
      </w:r>
      <w:r>
        <w:t xml:space="preserve">   brother    </w:t>
      </w:r>
      <w:r>
        <w:t xml:space="preserve">   father    </w:t>
      </w:r>
      <w:r>
        <w:t xml:space="preserve">   mother    </w:t>
      </w:r>
      <w:r>
        <w:t xml:space="preserve">   friend    </w:t>
      </w:r>
      <w:r>
        <w:t xml:space="preserve">   girl    </w:t>
      </w:r>
      <w:r>
        <w:t xml:space="preserve">   boy    </w:t>
      </w:r>
      <w:r>
        <w:t xml:space="preserve">   apple    </w:t>
      </w:r>
      <w:r>
        <w:t xml:space="preserve">   pencil    </w:t>
      </w:r>
      <w:r>
        <w:t xml:space="preserve">   desk    </w:t>
      </w:r>
      <w:r>
        <w:t xml:space="preserve">   orange    </w:t>
      </w:r>
      <w:r>
        <w:t xml:space="preserve">   banana    </w:t>
      </w:r>
      <w:r>
        <w:t xml:space="preserve">   teacher    </w:t>
      </w:r>
      <w:r>
        <w:t xml:space="preserve">   basket    </w:t>
      </w:r>
      <w:r>
        <w:t xml:space="preserve">   aeroplane    </w:t>
      </w:r>
      <w:r>
        <w:t xml:space="preserve">   carpet    </w:t>
      </w:r>
      <w:r>
        <w:t xml:space="preserve">   chair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2021-10-11T13:28:14Z</dcterms:created>
  <dcterms:modified xsi:type="dcterms:W3CDTF">2021-10-11T13:28:14Z</dcterms:modified>
</cp:coreProperties>
</file>