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sorrow    </w:t>
      </w:r>
      <w:r>
        <w:t xml:space="preserve">   enjoyment    </w:t>
      </w:r>
      <w:r>
        <w:t xml:space="preserve">   odor    </w:t>
      </w:r>
      <w:r>
        <w:t xml:space="preserve">   town    </w:t>
      </w:r>
      <w:r>
        <w:t xml:space="preserve">   store    </w:t>
      </w:r>
      <w:r>
        <w:t xml:space="preserve">   teacher    </w:t>
      </w:r>
      <w:r>
        <w:t xml:space="preserve">   statue    </w:t>
      </w:r>
      <w:r>
        <w:t xml:space="preserve">   school    </w:t>
      </w:r>
      <w:r>
        <w:t xml:space="preserve">   robe    </w:t>
      </w:r>
      <w:r>
        <w:t xml:space="preserve">   stove    </w:t>
      </w:r>
      <w:r>
        <w:t xml:space="preserve">   museum    </w:t>
      </w:r>
      <w:r>
        <w:t xml:space="preserve">   library    </w:t>
      </w:r>
      <w:r>
        <w:t xml:space="preserve">   kitchen    </w:t>
      </w:r>
      <w:r>
        <w:t xml:space="preserve">   doctor    </w:t>
      </w:r>
      <w:r>
        <w:t xml:space="preserve">   danger    </w:t>
      </w:r>
      <w:r>
        <w:t xml:space="preserve">   neighbor    </w:t>
      </w:r>
      <w:r>
        <w:t xml:space="preserve">   book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2021-10-11T13:28:21Z</dcterms:created>
  <dcterms:modified xsi:type="dcterms:W3CDTF">2021-10-11T13:28:21Z</dcterms:modified>
</cp:coreProperties>
</file>