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blue    </w:t>
      </w:r>
      <w:r>
        <w:t xml:space="preserve">   four    </w:t>
      </w:r>
      <w:r>
        <w:t xml:space="preserve">   house    </w:t>
      </w:r>
      <w:r>
        <w:t xml:space="preserve">   is    </w:t>
      </w:r>
      <w:r>
        <w:t xml:space="preserve">   lady    </w:t>
      </w:r>
      <w:r>
        <w:t xml:space="preserve">   men    </w:t>
      </w:r>
      <w:r>
        <w:t xml:space="preserve">   Noun    </w:t>
      </w:r>
      <w:r>
        <w:t xml:space="preserve">   Phrase    </w:t>
      </w:r>
      <w:r>
        <w:t xml:space="preserve">   Preposition    </w:t>
      </w:r>
      <w:r>
        <w:t xml:space="preserve">   Pronoun    </w:t>
      </w:r>
      <w:r>
        <w:t xml:space="preserve">   She    </w:t>
      </w:r>
      <w:r>
        <w:t xml:space="preserve">   six    </w:t>
      </w:r>
      <w:r>
        <w:t xml:space="preserve">   sky    </w:t>
      </w:r>
      <w:r>
        <w:t xml:space="preserve">   Subject    </w:t>
      </w:r>
      <w:r>
        <w:t xml:space="preserve">   sunny    </w:t>
      </w:r>
      <w:r>
        <w:t xml:space="preserve">   they    </w:t>
      </w:r>
      <w:r>
        <w:t xml:space="preserve">   Verb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2021-10-11T13:28:32Z</dcterms:created>
  <dcterms:modified xsi:type="dcterms:W3CDTF">2021-10-11T13:28:32Z</dcterms:modified>
</cp:coreProperties>
</file>