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p>
      <w:pPr>
        <w:pStyle w:val="Questions"/>
      </w:pPr>
      <w:r>
        <w:t xml:space="preserve">1. NTTE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EAAMRC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EOVDI GSMAE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AECBERUB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CCIIPN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ARPTY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AHBEC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IGATUR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AFSVTIEL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2021-10-11T13:28:17Z</dcterms:created>
  <dcterms:modified xsi:type="dcterms:W3CDTF">2021-10-11T13:28:17Z</dcterms:modified>
</cp:coreProperties>
</file>