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 music , stalls and performance and held different times a year in each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snacks on a blanket             and relaxation time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green grass and swings, seesaws and a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ment for celebrations and enjoyment with loud music and loads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food that is prepared on a grill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water and sea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portable device that captures moments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structured shelter           created from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enertainment that all age groups tend 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strings and makes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2021-10-11T13:28:19Z</dcterms:created>
  <dcterms:modified xsi:type="dcterms:W3CDTF">2021-10-11T13:28:19Z</dcterms:modified>
</cp:coreProperties>
</file>