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Meg    </w:t>
      </w:r>
      <w:r>
        <w:t xml:space="preserve">   Book    </w:t>
      </w:r>
      <w:r>
        <w:t xml:space="preserve">   Dublin    </w:t>
      </w:r>
      <w:r>
        <w:t xml:space="preserve">   Bird    </w:t>
      </w:r>
      <w:r>
        <w:t xml:space="preserve">   Longford    </w:t>
      </w:r>
      <w:r>
        <w:t xml:space="preserve">   Clock    </w:t>
      </w:r>
      <w:r>
        <w:t xml:space="preserve">   House    </w:t>
      </w:r>
      <w:r>
        <w:t xml:space="preserve">   Ball    </w:t>
      </w:r>
      <w:r>
        <w:t xml:space="preserve">   Cinema    </w:t>
      </w:r>
      <w:r>
        <w:t xml:space="preserve">   Ireland    </w:t>
      </w:r>
      <w:r>
        <w:t xml:space="preserve">   Bag    </w:t>
      </w:r>
      <w:r>
        <w:t xml:space="preserve">   Tom    </w:t>
      </w:r>
      <w:r>
        <w:t xml:space="preserve">   School    </w:t>
      </w:r>
      <w:r>
        <w:t xml:space="preserve">   Dog    </w:t>
      </w:r>
      <w:r>
        <w:t xml:space="preserve">   Table    </w:t>
      </w:r>
      <w:r>
        <w:t xml:space="preserve">   Bus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Nouns</dc:title>
  <dcterms:created xsi:type="dcterms:W3CDTF">2021-10-11T13:28:47Z</dcterms:created>
  <dcterms:modified xsi:type="dcterms:W3CDTF">2021-10-11T13:28:47Z</dcterms:modified>
</cp:coreProperties>
</file>