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hill    </w:t>
      </w:r>
      <w:r>
        <w:t xml:space="preserve">   tadpoles    </w:t>
      </w:r>
      <w:r>
        <w:t xml:space="preserve">   school    </w:t>
      </w:r>
      <w:r>
        <w:t xml:space="preserve">   nets    </w:t>
      </w:r>
      <w:r>
        <w:t xml:space="preserve">   oranges    </w:t>
      </w:r>
      <w:r>
        <w:t xml:space="preserve">   buckets    </w:t>
      </w:r>
      <w:r>
        <w:t xml:space="preserve">   katy    </w:t>
      </w:r>
      <w:r>
        <w:t xml:space="preserve">   tim    </w:t>
      </w:r>
      <w:r>
        <w:t xml:space="preserve">   breakfast    </w:t>
      </w:r>
      <w:r>
        <w:t xml:space="preserve">   morning    </w:t>
      </w:r>
      <w:r>
        <w:t xml:space="preserve">   Saturday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2021-10-11T13:27:06Z</dcterms:created>
  <dcterms:modified xsi:type="dcterms:W3CDTF">2021-10-11T13:27:06Z</dcterms:modified>
</cp:coreProperties>
</file>