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aeroplane    </w:t>
      </w:r>
      <w:r>
        <w:t xml:space="preserve">   ball    </w:t>
      </w:r>
      <w:r>
        <w:t xml:space="preserve">   breakfast    </w:t>
      </w:r>
      <w:r>
        <w:t xml:space="preserve">   cloud    </w:t>
      </w:r>
      <w:r>
        <w:t xml:space="preserve">   coconut    </w:t>
      </w:r>
      <w:r>
        <w:t xml:space="preserve">   danger    </w:t>
      </w:r>
      <w:r>
        <w:t xml:space="preserve">   exercise    </w:t>
      </w:r>
      <w:r>
        <w:t xml:space="preserve">   family    </w:t>
      </w:r>
      <w:r>
        <w:t xml:space="preserve">   giddiness    </w:t>
      </w:r>
      <w:r>
        <w:t xml:space="preserve">   goal    </w:t>
      </w:r>
      <w:r>
        <w:t xml:space="preserve">   indication    </w:t>
      </w:r>
      <w:r>
        <w:t xml:space="preserve">   interest    </w:t>
      </w:r>
      <w:r>
        <w:t xml:space="preserve">   king    </w:t>
      </w:r>
      <w:r>
        <w:t xml:space="preserve">   mountain    </w:t>
      </w:r>
      <w:r>
        <w:t xml:space="preserve">   mystery    </w:t>
      </w:r>
      <w:r>
        <w:t xml:space="preserve">   pain    </w:t>
      </w:r>
      <w:r>
        <w:t xml:space="preserve">   playground    </w:t>
      </w:r>
      <w:r>
        <w:t xml:space="preserve">   smell    </w:t>
      </w:r>
      <w:r>
        <w:t xml:space="preserve">   subtraction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2021-10-11T13:27:23Z</dcterms:created>
  <dcterms:modified xsi:type="dcterms:W3CDTF">2021-10-11T13:27:23Z</dcterms:modified>
</cp:coreProperties>
</file>