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Nouns- Person, Place, Thing or Idea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PROCESSION    </w:t>
      </w:r>
      <w:r>
        <w:t xml:space="preserve">   GOOSE    </w:t>
      </w:r>
      <w:r>
        <w:t xml:space="preserve">   CRATCHITS    </w:t>
      </w:r>
      <w:r>
        <w:t xml:space="preserve">   MASTER PETER    </w:t>
      </w:r>
      <w:r>
        <w:t xml:space="preserve">   LEMONS    </w:t>
      </w:r>
      <w:r>
        <w:t xml:space="preserve">   GIN    </w:t>
      </w:r>
      <w:r>
        <w:t xml:space="preserve">   JUG    </w:t>
      </w:r>
      <w:r>
        <w:t xml:space="preserve">   MIXTURE    </w:t>
      </w:r>
      <w:r>
        <w:t xml:space="preserve">   FELLOW    </w:t>
      </w:r>
      <w:r>
        <w:t xml:space="preserve">   CUFFS    </w:t>
      </w:r>
      <w:r>
        <w:t xml:space="preserve">   BOB    </w:t>
      </w:r>
      <w:r>
        <w:t xml:space="preserve">   FIRE    </w:t>
      </w:r>
      <w:r>
        <w:t xml:space="preserve">   STOOL    </w:t>
      </w:r>
      <w:r>
        <w:t xml:space="preserve">   SISTER    </w:t>
      </w:r>
      <w:r>
        <w:t xml:space="preserve">   BROTHER    </w:t>
      </w:r>
      <w:r>
        <w:t xml:space="preserve">   WORD    </w:t>
      </w:r>
      <w:r>
        <w:t xml:space="preserve">   TINY TIM    </w:t>
      </w:r>
      <w:r>
        <w:t xml:space="preserve">   FLOOR    </w:t>
      </w:r>
      <w:r>
        <w:t xml:space="preserve">   CRUTCH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Nouns- Person, Place, Thing or Idea</dc:title>
  <dcterms:created xsi:type="dcterms:W3CDTF">2021-10-11T13:28:31Z</dcterms:created>
  <dcterms:modified xsi:type="dcterms:W3CDTF">2021-10-11T13:28:31Z</dcterms:modified>
</cp:coreProperties>
</file>