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Nouns, Verbs &amp;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scary    </w:t>
      </w:r>
      <w:r>
        <w:t xml:space="preserve">   chilly    </w:t>
      </w:r>
      <w:r>
        <w:t xml:space="preserve">   sweet    </w:t>
      </w:r>
      <w:r>
        <w:t xml:space="preserve">   sour    </w:t>
      </w:r>
      <w:r>
        <w:t xml:space="preserve">   spicy    </w:t>
      </w:r>
      <w:r>
        <w:t xml:space="preserve">   hot    </w:t>
      </w:r>
      <w:r>
        <w:t xml:space="preserve">   wet    </w:t>
      </w:r>
      <w:r>
        <w:t xml:space="preserve">   quiet    </w:t>
      </w:r>
      <w:r>
        <w:t xml:space="preserve">   funny    </w:t>
      </w:r>
      <w:r>
        <w:t xml:space="preserve">   good    </w:t>
      </w:r>
      <w:r>
        <w:t xml:space="preserve">   fast    </w:t>
      </w:r>
      <w:r>
        <w:t xml:space="preserve">   perfect    </w:t>
      </w:r>
      <w:r>
        <w:t xml:space="preserve">   gross    </w:t>
      </w:r>
      <w:r>
        <w:t xml:space="preserve">   messy    </w:t>
      </w:r>
      <w:r>
        <w:t xml:space="preserve">   beautiful    </w:t>
      </w:r>
      <w:r>
        <w:t xml:space="preserve">   stinky    </w:t>
      </w:r>
      <w:r>
        <w:t xml:space="preserve">   big    </w:t>
      </w:r>
      <w:r>
        <w:t xml:space="preserve">   yellow    </w:t>
      </w:r>
      <w:r>
        <w:t xml:space="preserve">   happy    </w:t>
      </w:r>
      <w:r>
        <w:t xml:space="preserve">   earn    </w:t>
      </w:r>
      <w:r>
        <w:t xml:space="preserve">   push    </w:t>
      </w:r>
      <w:r>
        <w:t xml:space="preserve">   shove    </w:t>
      </w:r>
      <w:r>
        <w:t xml:space="preserve">   hustle    </w:t>
      </w:r>
      <w:r>
        <w:t xml:space="preserve">   jog    </w:t>
      </w:r>
      <w:r>
        <w:t xml:space="preserve">   come    </w:t>
      </w:r>
      <w:r>
        <w:t xml:space="preserve">   give    </w:t>
      </w:r>
      <w:r>
        <w:t xml:space="preserve">   get    </w:t>
      </w:r>
      <w:r>
        <w:t xml:space="preserve">   ride    </w:t>
      </w:r>
      <w:r>
        <w:t xml:space="preserve">   write    </w:t>
      </w:r>
      <w:r>
        <w:t xml:space="preserve">   eat    </w:t>
      </w:r>
      <w:r>
        <w:t xml:space="preserve">   laugh    </w:t>
      </w:r>
      <w:r>
        <w:t xml:space="preserve">   talk    </w:t>
      </w:r>
      <w:r>
        <w:t xml:space="preserve">   sit    </w:t>
      </w:r>
      <w:r>
        <w:t xml:space="preserve">   jump    </w:t>
      </w:r>
      <w:r>
        <w:t xml:space="preserve">   are    </w:t>
      </w:r>
      <w:r>
        <w:t xml:space="preserve">   am    </w:t>
      </w:r>
      <w:r>
        <w:t xml:space="preserve">   have    </w:t>
      </w:r>
      <w:r>
        <w:t xml:space="preserve">   has    </w:t>
      </w:r>
      <w:r>
        <w:t xml:space="preserve">   is    </w:t>
      </w:r>
      <w:r>
        <w:t xml:space="preserve">   light bulb    </w:t>
      </w:r>
      <w:r>
        <w:t xml:space="preserve">   food    </w:t>
      </w:r>
      <w:r>
        <w:t xml:space="preserve">   plant    </w:t>
      </w:r>
      <w:r>
        <w:t xml:space="preserve">   horse    </w:t>
      </w:r>
      <w:r>
        <w:t xml:space="preserve">   teacher    </w:t>
      </w:r>
      <w:r>
        <w:t xml:space="preserve">   book    </w:t>
      </w:r>
      <w:r>
        <w:t xml:space="preserve">   water    </w:t>
      </w:r>
      <w:r>
        <w:t xml:space="preserve">   time    </w:t>
      </w:r>
      <w:r>
        <w:t xml:space="preserve">   paper    </w:t>
      </w:r>
      <w:r>
        <w:t xml:space="preserve">   pen    </w:t>
      </w:r>
      <w:r>
        <w:t xml:space="preserve">   home    </w:t>
      </w:r>
      <w:r>
        <w:t xml:space="preserve">   school    </w:t>
      </w:r>
      <w:r>
        <w:t xml:space="preserve">   his    </w:t>
      </w:r>
      <w:r>
        <w:t xml:space="preserve">   her    </w:t>
      </w:r>
      <w:r>
        <w:t xml:space="preserve">   them    </w:t>
      </w:r>
      <w:r>
        <w:t xml:space="preserve">   she    </w:t>
      </w:r>
      <w:r>
        <w:t xml:space="preserve">   he    </w:t>
      </w:r>
      <w:r>
        <w:t xml:space="preserve">   me    </w:t>
      </w:r>
      <w:r>
        <w:t xml:space="preserve">   you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Nouns, Verbs &amp; Adjectives</dc:title>
  <dcterms:created xsi:type="dcterms:W3CDTF">2021-10-11T13:28:09Z</dcterms:created>
  <dcterms:modified xsi:type="dcterms:W3CDTF">2021-10-11T13:28:09Z</dcterms:modified>
</cp:coreProperties>
</file>