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Puerto Rico    </w:t>
      </w:r>
      <w:r>
        <w:t xml:space="preserve">   car    </w:t>
      </w:r>
      <w:r>
        <w:t xml:space="preserve">   love    </w:t>
      </w:r>
      <w:r>
        <w:t xml:space="preserve">   bunny    </w:t>
      </w:r>
      <w:r>
        <w:t xml:space="preserve">   dog    </w:t>
      </w:r>
      <w:r>
        <w:t xml:space="preserve">   eye    </w:t>
      </w:r>
      <w:r>
        <w:t xml:space="preserve">   pen    </w:t>
      </w:r>
      <w:r>
        <w:t xml:space="preserve">   tree    </w:t>
      </w:r>
      <w:r>
        <w:t xml:space="preserve">   mom    </w:t>
      </w:r>
      <w:r>
        <w:t xml:space="preserve">   honey    </w:t>
      </w:r>
      <w:r>
        <w:t xml:space="preserve">   house    </w:t>
      </w:r>
      <w:r>
        <w:t xml:space="preserve">   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Nouns</dc:title>
  <dcterms:created xsi:type="dcterms:W3CDTF">2021-10-11T13:27:27Z</dcterms:created>
  <dcterms:modified xsi:type="dcterms:W3CDTF">2021-10-11T13:27:27Z</dcterms:modified>
</cp:coreProperties>
</file>