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names one person, place,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names a person, place,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name nouns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pronoun that adds information or describes a noun in the first idea. Ex. who, that (or which), whose,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 specific person, place,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physical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no physical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plural by changing vowels. Ex. wife=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indicating possession. Ex, mine, yours,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points out specific person, place, or thing. Ex. this, that, or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He, she, we,etc.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adding information about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claims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takes the place of a noun that is a direct object or the object of a preposition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ends is -s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verbs, nouns etc. Ex. My mom, Sally,...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takes the place of a noun or nouns in the subject of a sentence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2021-10-11T13:27:15Z</dcterms:created>
  <dcterms:modified xsi:type="dcterms:W3CDTF">2021-10-11T13:27:15Z</dcterms:modified>
</cp:coreProperties>
</file>