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 and Articles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some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notebook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conversation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county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and Articles</dc:title>
  <dcterms:created xsi:type="dcterms:W3CDTF">2021-10-11T13:27:13Z</dcterms:created>
  <dcterms:modified xsi:type="dcterms:W3CDTF">2021-10-11T13:27:13Z</dcterms:modified>
</cp:coreProperties>
</file>