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 and Articles from Lección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female drivers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boys and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male tourists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young male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conversations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female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and Articles from Lección 1</dc:title>
  <dcterms:created xsi:type="dcterms:W3CDTF">2021-10-11T13:26:54Z</dcterms:created>
  <dcterms:modified xsi:type="dcterms:W3CDTF">2021-10-11T13:26:54Z</dcterms:modified>
</cp:coreProperties>
</file>