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Cut    </w:t>
      </w:r>
      <w:r>
        <w:t xml:space="preserve">   Talk    </w:t>
      </w:r>
      <w:r>
        <w:t xml:space="preserve">   Count    </w:t>
      </w:r>
      <w:r>
        <w:t xml:space="preserve">   Climb    </w:t>
      </w:r>
      <w:r>
        <w:t xml:space="preserve">   Table    </w:t>
      </w:r>
      <w:r>
        <w:t xml:space="preserve">   Smile    </w:t>
      </w:r>
      <w:r>
        <w:t xml:space="preserve">   Write    </w:t>
      </w:r>
      <w:r>
        <w:t xml:space="preserve">   Hair    </w:t>
      </w:r>
      <w:r>
        <w:t xml:space="preserve">   Ball    </w:t>
      </w:r>
      <w:r>
        <w:t xml:space="preserve">   Glue    </w:t>
      </w:r>
      <w:r>
        <w:t xml:space="preserve">   Girl    </w:t>
      </w:r>
      <w:r>
        <w:t xml:space="preserve">   Boy    </w:t>
      </w:r>
      <w:r>
        <w:t xml:space="preserve">   School    </w:t>
      </w:r>
      <w:r>
        <w:t xml:space="preserve">   Jump    </w:t>
      </w:r>
      <w:r>
        <w:t xml:space="preserve">   Book    </w:t>
      </w:r>
      <w:r>
        <w:t xml:space="preserve">   Drum    </w:t>
      </w:r>
      <w:r>
        <w:t xml:space="preserve">   Cry    </w:t>
      </w:r>
      <w:r>
        <w:t xml:space="preserve">   Pen    </w:t>
      </w:r>
      <w:r>
        <w:t xml:space="preserve">   Play    </w:t>
      </w:r>
      <w:r>
        <w:t xml:space="preserve">   Sneeze    </w:t>
      </w:r>
      <w:r>
        <w:t xml:space="preserve">   Run    </w:t>
      </w:r>
      <w:r>
        <w:t xml:space="preserve">   Desk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2021-10-11T13:27:49Z</dcterms:created>
  <dcterms:modified xsi:type="dcterms:W3CDTF">2021-10-11T13:27:49Z</dcterms:modified>
</cp:coreProperties>
</file>