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 and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DRINK    </w:t>
      </w:r>
      <w:r>
        <w:t xml:space="preserve">   WALK    </w:t>
      </w:r>
      <w:r>
        <w:t xml:space="preserve">   PIE    </w:t>
      </w:r>
      <w:r>
        <w:t xml:space="preserve">   CREAM    </w:t>
      </w:r>
      <w:r>
        <w:t xml:space="preserve">   SISTER    </w:t>
      </w:r>
      <w:r>
        <w:t xml:space="preserve">   MONKEY    </w:t>
      </w:r>
      <w:r>
        <w:t xml:space="preserve">   CLOTHES    </w:t>
      </w:r>
      <w:r>
        <w:t xml:space="preserve">   CLOUDS    </w:t>
      </w:r>
      <w:r>
        <w:t xml:space="preserve">   CRAWL    </w:t>
      </w:r>
      <w:r>
        <w:t xml:space="preserve">   DRESS    </w:t>
      </w:r>
      <w:r>
        <w:t xml:space="preserve">   FACE    </w:t>
      </w:r>
      <w:r>
        <w:t xml:space="preserve">   HEAR    </w:t>
      </w:r>
      <w:r>
        <w:t xml:space="preserve">   THROW    </w:t>
      </w:r>
      <w:r>
        <w:t xml:space="preserve">   BOUNCE    </w:t>
      </w:r>
      <w:r>
        <w:t xml:space="preserve">   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 and Verbs</dc:title>
  <dcterms:created xsi:type="dcterms:W3CDTF">2021-10-11T13:27:37Z</dcterms:created>
  <dcterms:modified xsi:type="dcterms:W3CDTF">2021-10-11T13:27:37Z</dcterms:modified>
</cp:coreProperties>
</file>