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Nouns and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frame    </w:t>
      </w:r>
      <w:r>
        <w:t xml:space="preserve">   turkey    </w:t>
      </w:r>
      <w:r>
        <w:t xml:space="preserve">   sidewalk    </w:t>
      </w:r>
      <w:r>
        <w:t xml:space="preserve">   cactus    </w:t>
      </w:r>
      <w:r>
        <w:t xml:space="preserve">   month    </w:t>
      </w:r>
      <w:r>
        <w:t xml:space="preserve">   donkeys    </w:t>
      </w:r>
      <w:r>
        <w:t xml:space="preserve">   ladybug    </w:t>
      </w:r>
      <w:r>
        <w:t xml:space="preserve">   thought    </w:t>
      </w:r>
      <w:r>
        <w:t xml:space="preserve">   oatmeal    </w:t>
      </w:r>
      <w:r>
        <w:t xml:space="preserve">   decide    </w:t>
      </w:r>
      <w:r>
        <w:t xml:space="preserve">   basket    </w:t>
      </w:r>
      <w:r>
        <w:t xml:space="preserve">   street    </w:t>
      </w:r>
      <w:r>
        <w:t xml:space="preserve">   marble    </w:t>
      </w:r>
      <w:r>
        <w:t xml:space="preserve">   determine    </w:t>
      </w:r>
      <w:r>
        <w:t xml:space="preserve">   carrots    </w:t>
      </w:r>
      <w:r>
        <w:t xml:space="preserve">   tasty    </w:t>
      </w:r>
      <w:r>
        <w:t xml:space="preserve">   underwear    </w:t>
      </w:r>
      <w:r>
        <w:t xml:space="preserve">   seashore    </w:t>
      </w:r>
      <w:r>
        <w:t xml:space="preserve">   jeans    </w:t>
      </w:r>
      <w:r>
        <w:t xml:space="preserve">   patch    </w:t>
      </w:r>
      <w:r>
        <w:t xml:space="preserve">   wished    </w:t>
      </w:r>
      <w:r>
        <w:t xml:space="preserve">   lawyer    </w:t>
      </w:r>
      <w:r>
        <w:t xml:space="preserve">   fireman    </w:t>
      </w:r>
      <w:r>
        <w:t xml:space="preserve">   mailbox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 and Verbs</dc:title>
  <dcterms:created xsi:type="dcterms:W3CDTF">2021-10-11T13:27:42Z</dcterms:created>
  <dcterms:modified xsi:type="dcterms:W3CDTF">2021-10-11T13:27:42Z</dcterms:modified>
</cp:coreProperties>
</file>