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and action verbs</w:t>
      </w:r>
    </w:p>
    <w:p>
      <w:pPr>
        <w:pStyle w:val="Questions"/>
      </w:pPr>
      <w:r>
        <w:t xml:space="preserve">1.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SLOCHO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SOUEH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MEOHTR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MISW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FREATH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IMLCB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MPJU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action verbs</dc:title>
  <dcterms:created xsi:type="dcterms:W3CDTF">2021-10-11T13:27:54Z</dcterms:created>
  <dcterms:modified xsi:type="dcterms:W3CDTF">2021-10-11T13:27:54Z</dcterms:modified>
</cp:coreProperties>
</file>