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luck    </w:t>
      </w:r>
      <w:r>
        <w:t xml:space="preserve">   anger    </w:t>
      </w:r>
      <w:r>
        <w:t xml:space="preserve">   good looks    </w:t>
      </w:r>
      <w:r>
        <w:t xml:space="preserve">   danger    </w:t>
      </w:r>
      <w:r>
        <w:t xml:space="preserve">   freedom    </w:t>
      </w:r>
      <w:r>
        <w:t xml:space="preserve">   happiness    </w:t>
      </w:r>
      <w:r>
        <w:t xml:space="preserve">   difficulty    </w:t>
      </w:r>
      <w:r>
        <w:t xml:space="preserve">   fame    </w:t>
      </w:r>
      <w:r>
        <w:t xml:space="preserve">   success    </w:t>
      </w:r>
      <w:r>
        <w:t xml:space="preserve">   excitement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adjectives</dc:title>
  <dcterms:created xsi:type="dcterms:W3CDTF">2021-10-11T13:28:19Z</dcterms:created>
  <dcterms:modified xsi:type="dcterms:W3CDTF">2021-10-11T13:28:19Z</dcterms:modified>
</cp:coreProperties>
</file>