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sleepy    </w:t>
      </w:r>
      <w:r>
        <w:t xml:space="preserve">   sleep    </w:t>
      </w:r>
      <w:r>
        <w:t xml:space="preserve">   funny    </w:t>
      </w:r>
      <w:r>
        <w:t xml:space="preserve">   fun    </w:t>
      </w:r>
      <w:r>
        <w:t xml:space="preserve">   rocky    </w:t>
      </w:r>
      <w:r>
        <w:t xml:space="preserve">   rock    </w:t>
      </w:r>
      <w:r>
        <w:t xml:space="preserve">   windy    </w:t>
      </w:r>
      <w:r>
        <w:t xml:space="preserve">   wind    </w:t>
      </w:r>
      <w:r>
        <w:t xml:space="preserve">   foggy    </w:t>
      </w:r>
      <w:r>
        <w:t xml:space="preserve">   fog    </w:t>
      </w:r>
      <w:r>
        <w:t xml:space="preserve">   flashy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adjectives</dc:title>
  <dcterms:created xsi:type="dcterms:W3CDTF">2021-10-11T13:27:32Z</dcterms:created>
  <dcterms:modified xsi:type="dcterms:W3CDTF">2021-10-11T13:27:32Z</dcterms:modified>
</cp:coreProperties>
</file>