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Nouns and their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 (male)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college student (male)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girlfriend (romantic)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 (girl)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 (male) short version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boyfriend (romantic)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 (female) short version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and their Rules</dc:title>
  <dcterms:created xsi:type="dcterms:W3CDTF">2021-10-11T13:27:16Z</dcterms:created>
  <dcterms:modified xsi:type="dcterms:W3CDTF">2021-10-11T13:27:16Z</dcterms:modified>
</cp:coreProperties>
</file>