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school    </w:t>
      </w:r>
      <w:r>
        <w:t xml:space="preserve">   love    </w:t>
      </w:r>
      <w:r>
        <w:t xml:space="preserve">   boys    </w:t>
      </w:r>
      <w:r>
        <w:t xml:space="preserve">   girls    </w:t>
      </w:r>
      <w:r>
        <w:t xml:space="preserve">   house    </w:t>
      </w:r>
      <w:r>
        <w:t xml:space="preserve">   think    </w:t>
      </w:r>
      <w:r>
        <w:t xml:space="preserve">   turkey    </w:t>
      </w:r>
      <w:r>
        <w:t xml:space="preserve">   cat    </w:t>
      </w:r>
      <w:r>
        <w:t xml:space="preserve">   dog    </w:t>
      </w:r>
      <w:r>
        <w:t xml:space="preserve">   jump    </w:t>
      </w:r>
      <w:r>
        <w:t xml:space="preserve">   running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2021-10-11T13:27:47Z</dcterms:created>
  <dcterms:modified xsi:type="dcterms:W3CDTF">2021-10-11T13:27:47Z</dcterms:modified>
</cp:coreProperties>
</file>