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blackboard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باب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صندوق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exercise book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مفتاح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قلم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ساعة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خزانة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دفتر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clock/Watch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غسالة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نافذة/شباك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candle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سبورة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washing machine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كتاب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Pillow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شمعة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سرير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cupboard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أريكة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window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وسادة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</dc:title>
  <dcterms:created xsi:type="dcterms:W3CDTF">2021-10-11T13:27:25Z</dcterms:created>
  <dcterms:modified xsi:type="dcterms:W3CDTF">2021-10-11T13:27:25Z</dcterms:modified>
</cp:coreProperties>
</file>