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TREE    </w:t>
      </w:r>
      <w:r>
        <w:t xml:space="preserve">   GIRL    </w:t>
      </w:r>
      <w:r>
        <w:t xml:space="preserve">   PAKISTAN    </w:t>
      </w:r>
      <w:r>
        <w:t xml:space="preserve">   LAKEVIEW    </w:t>
      </w:r>
      <w:r>
        <w:t xml:space="preserve">   MARETS    </w:t>
      </w:r>
      <w:r>
        <w:t xml:space="preserve">   KASHMIR    </w:t>
      </w:r>
      <w:r>
        <w:t xml:space="preserve">   PARROT    </w:t>
      </w:r>
      <w:r>
        <w:t xml:space="preserve">   DOG    </w:t>
      </w:r>
      <w:r>
        <w:t xml:space="preserve">   CLASS    </w:t>
      </w:r>
      <w:r>
        <w:t xml:space="preserve">   MURREE    </w:t>
      </w:r>
      <w:r>
        <w:t xml:space="preserve">   RIAZ    </w:t>
      </w:r>
      <w:r>
        <w:t xml:space="preserve">   MADAM    </w:t>
      </w:r>
      <w:r>
        <w:t xml:space="preserve">   IQBAL    </w:t>
      </w:r>
      <w:r>
        <w:t xml:space="preserve">   TEFL    </w:t>
      </w:r>
      <w:r>
        <w:t xml:space="preserve">   AINNE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</dc:title>
  <dcterms:created xsi:type="dcterms:W3CDTF">2021-10-11T13:27:34Z</dcterms:created>
  <dcterms:modified xsi:type="dcterms:W3CDTF">2021-10-11T13:27:34Z</dcterms:modified>
</cp:coreProperties>
</file>