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 program    </w:t>
      </w:r>
      <w:r>
        <w:t xml:space="preserve">   Anathema     </w:t>
      </w:r>
      <w:r>
        <w:t xml:space="preserve">   boy    </w:t>
      </w:r>
      <w:r>
        <w:t xml:space="preserve">   business    </w:t>
      </w:r>
      <w:r>
        <w:t xml:space="preserve">   community    </w:t>
      </w:r>
      <w:r>
        <w:t xml:space="preserve">   Conjecture    </w:t>
      </w:r>
      <w:r>
        <w:t xml:space="preserve">   diatribe    </w:t>
      </w:r>
      <w:r>
        <w:t xml:space="preserve">   domicile    </w:t>
      </w:r>
      <w:r>
        <w:t xml:space="preserve">   education    </w:t>
      </w:r>
      <w:r>
        <w:t xml:space="preserve">   government    </w:t>
      </w:r>
      <w:r>
        <w:t xml:space="preserve">   ilk    </w:t>
      </w:r>
      <w:r>
        <w:t xml:space="preserve">   information    </w:t>
      </w:r>
      <w:r>
        <w:t xml:space="preserve">   inhibition    </w:t>
      </w:r>
      <w:r>
        <w:t xml:space="preserve">   issue    </w:t>
      </w:r>
      <w:r>
        <w:t xml:space="preserve">   placard    </w:t>
      </w:r>
      <w:r>
        <w:t xml:space="preserve">   quib    </w:t>
      </w:r>
      <w:r>
        <w:t xml:space="preserve">   remuneration    </w:t>
      </w:r>
      <w:r>
        <w:t xml:space="preserve">   research    </w:t>
      </w:r>
      <w:r>
        <w:t xml:space="preserve">   schism    </w:t>
      </w:r>
      <w:r>
        <w:t xml:space="preserve">   system    </w:t>
      </w:r>
      <w:r>
        <w:t xml:space="preserve">   utopia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Nouns</dc:title>
  <dcterms:created xsi:type="dcterms:W3CDTF">2021-10-11T13:26:46Z</dcterms:created>
  <dcterms:modified xsi:type="dcterms:W3CDTF">2021-10-11T13:26:46Z</dcterms:modified>
</cp:coreProperties>
</file>