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テ</w:t>
            </w:r>
          </w:p>
        </w:tc>
      </w:tr>
    </w:tbl>
    <w:p>
      <w:pPr>
        <w:pStyle w:val="WordBankLarge"/>
      </w:pPr>
      <w:r>
        <w:t xml:space="preserve">   おんがく    </w:t>
      </w:r>
      <w:r>
        <w:t xml:space="preserve">   アイスクリーム    </w:t>
      </w:r>
      <w:r>
        <w:t xml:space="preserve">   ピザ    </w:t>
      </w:r>
      <w:r>
        <w:t xml:space="preserve">   てがみ    </w:t>
      </w:r>
      <w:r>
        <w:t xml:space="preserve">   ざっし    </w:t>
      </w:r>
      <w:r>
        <w:t xml:space="preserve">   しんぶん    </w:t>
      </w:r>
      <w:r>
        <w:t xml:space="preserve">   ともだち    </w:t>
      </w:r>
      <w:r>
        <w:t xml:space="preserve">   サフィン    </w:t>
      </w:r>
      <w:r>
        <w:t xml:space="preserve">   ごはん    </w:t>
      </w:r>
      <w:r>
        <w:t xml:space="preserve">   スポーツ    </w:t>
      </w:r>
      <w:r>
        <w:t xml:space="preserve">   うみ    </w:t>
      </w:r>
      <w:r>
        <w:t xml:space="preserve">   がっこう    </w:t>
      </w:r>
      <w:r>
        <w:t xml:space="preserve">   えいが    </w:t>
      </w:r>
      <w:r>
        <w:t xml:space="preserve">   さけ    </w:t>
      </w:r>
      <w:r>
        <w:t xml:space="preserve">   みず    </w:t>
      </w:r>
      <w:r>
        <w:t xml:space="preserve">   テレビ    </w:t>
      </w:r>
      <w:r>
        <w:t xml:space="preserve">   くつ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</dc:title>
  <dcterms:created xsi:type="dcterms:W3CDTF">2021-10-11T13:27:45Z</dcterms:created>
  <dcterms:modified xsi:type="dcterms:W3CDTF">2021-10-11T13:27:45Z</dcterms:modified>
</cp:coreProperties>
</file>