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Names more than one person, place, thing,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who or what has or owns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Names an object that can be perceived by one or more of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Names any one of a class of people, places,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noun that you can add a number to the front of it and put an “s” at the end of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Names a group of individual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Names a specific person, place, or thing. This noun is always capitalized.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Names an idea, a feeling, a quality, or a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Names one person, place, thing,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two or more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2021-10-11T13:27:31Z</dcterms:created>
  <dcterms:modified xsi:type="dcterms:W3CDTF">2021-10-11T13:27:31Z</dcterms:modified>
</cp:coreProperties>
</file>