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 ending in -o can either add -s or -es, find the words that are spelled correctly.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tornadoes    </w:t>
      </w:r>
      <w:r>
        <w:t xml:space="preserve">   buffaloes    </w:t>
      </w:r>
      <w:r>
        <w:t xml:space="preserve">   potatoes    </w:t>
      </w:r>
      <w:r>
        <w:t xml:space="preserve">   torpedoes    </w:t>
      </w:r>
      <w:r>
        <w:t xml:space="preserve">   mosquitoes    </w:t>
      </w:r>
      <w:r>
        <w:t xml:space="preserve">   echoes    </w:t>
      </w:r>
      <w:r>
        <w:t xml:space="preserve">   tomatoes    </w:t>
      </w:r>
      <w:r>
        <w:t xml:space="preserve">   heroes    </w:t>
      </w:r>
      <w:r>
        <w:t xml:space="preserve">   cargos    </w:t>
      </w:r>
      <w:r>
        <w:t xml:space="preserve">   kangaroos    </w:t>
      </w:r>
      <w:r>
        <w:t xml:space="preserve">   photos    </w:t>
      </w:r>
      <w:r>
        <w:t xml:space="preserve">   videos    </w:t>
      </w:r>
      <w:r>
        <w:t xml:space="preserve">   avocados    </w:t>
      </w:r>
      <w:r>
        <w:t xml:space="preserve">   solos    </w:t>
      </w:r>
      <w:r>
        <w:t xml:space="preserve">   radios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ending in -o can either add -s or -es, find the words that are spelled correctly.</dc:title>
  <dcterms:created xsi:type="dcterms:W3CDTF">2021-10-11T13:28:21Z</dcterms:created>
  <dcterms:modified xsi:type="dcterms:W3CDTF">2021-10-11T13:28:21Z</dcterms:modified>
</cp:coreProperties>
</file>