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Nouns ending in the suffix -ation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Archaic. illustriousness;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step in natural descent, as of human beings, animals,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 of settlement, activity or residence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ceremony of crowning a king , queen, or other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wonder, pleasure,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instance of nothing or perceiving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Reverent homage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things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instance of exploring, or investigation,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ending in the suffix -ation</dc:title>
  <dcterms:created xsi:type="dcterms:W3CDTF">2021-10-11T13:28:40Z</dcterms:created>
  <dcterms:modified xsi:type="dcterms:W3CDTF">2021-10-11T13:28:40Z</dcterms:modified>
</cp:coreProperties>
</file>