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of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duchess    </w:t>
      </w:r>
      <w:r>
        <w:t xml:space="preserve">   duke    </w:t>
      </w:r>
      <w:r>
        <w:t xml:space="preserve">   wizard    </w:t>
      </w:r>
      <w:r>
        <w:t xml:space="preserve">   witch    </w:t>
      </w:r>
      <w:r>
        <w:t xml:space="preserve">   niece    </w:t>
      </w:r>
      <w:r>
        <w:t xml:space="preserve">   nephew    </w:t>
      </w:r>
      <w:r>
        <w:t xml:space="preserve">   landlady    </w:t>
      </w:r>
      <w:r>
        <w:t xml:space="preserve">   landlord    </w:t>
      </w:r>
      <w:r>
        <w:t xml:space="preserve">   wife    </w:t>
      </w:r>
      <w:r>
        <w:t xml:space="preserve">   husband    </w:t>
      </w:r>
      <w:r>
        <w:t xml:space="preserve">   lady    </w:t>
      </w:r>
      <w:r>
        <w:t xml:space="preserve">   gentleman    </w:t>
      </w:r>
      <w:r>
        <w:t xml:space="preserve">   groom    </w:t>
      </w:r>
      <w:r>
        <w:t xml:space="preserve">   bride    </w:t>
      </w:r>
      <w:r>
        <w:t xml:space="preserve">   waitress    </w:t>
      </w:r>
      <w:r>
        <w:t xml:space="preserve">   waiter    </w:t>
      </w:r>
      <w:r>
        <w:t xml:space="preserve">   actress    </w:t>
      </w:r>
      <w:r>
        <w:t xml:space="preserve">   actor    </w:t>
      </w:r>
      <w:r>
        <w:t xml:space="preserve">   duck    </w:t>
      </w:r>
      <w:r>
        <w:t xml:space="preserve">   drake    </w:t>
      </w:r>
      <w:r>
        <w:t xml:space="preserve">   ram    </w:t>
      </w:r>
      <w:r>
        <w:t xml:space="preserve">   ewe    </w:t>
      </w:r>
      <w:r>
        <w:t xml:space="preserve">   rooster    </w:t>
      </w:r>
      <w:r>
        <w:t xml:space="preserve">   hen    </w:t>
      </w:r>
      <w:r>
        <w:t xml:space="preserve">   stallion    </w:t>
      </w:r>
      <w:r>
        <w:t xml:space="preserve">   mare    </w:t>
      </w:r>
      <w:r>
        <w:t xml:space="preserve">   sow    </w:t>
      </w:r>
      <w:r>
        <w:t xml:space="preserve">   boar    </w:t>
      </w:r>
      <w:r>
        <w:t xml:space="preserve">   cow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of gender</dc:title>
  <dcterms:created xsi:type="dcterms:W3CDTF">2021-10-11T13:28:42Z</dcterms:created>
  <dcterms:modified xsi:type="dcterms:W3CDTF">2021-10-11T13:28:42Z</dcterms:modified>
</cp:coreProperties>
</file>