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Iudex    </w:t>
      </w:r>
      <w:r>
        <w:t xml:space="preserve">   Senex    </w:t>
      </w:r>
      <w:r>
        <w:t xml:space="preserve">   Tonsor    </w:t>
      </w:r>
      <w:r>
        <w:t xml:space="preserve">   Pictor    </w:t>
      </w:r>
      <w:r>
        <w:t xml:space="preserve">   Ancilla    </w:t>
      </w:r>
      <w:r>
        <w:t xml:space="preserve">   Dominus    </w:t>
      </w:r>
      <w:r>
        <w:t xml:space="preserve">   Argentarius    </w:t>
      </w:r>
      <w:r>
        <w:t xml:space="preserve">   Mercator    </w:t>
      </w:r>
      <w:r>
        <w:t xml:space="preserve">   Amicus    </w:t>
      </w:r>
      <w:r>
        <w:t xml:space="preserve">   Filius    </w:t>
      </w:r>
      <w:r>
        <w:t xml:space="preserve">   Coquus    </w:t>
      </w:r>
      <w:r>
        <w:t xml:space="preserve">   Canis    </w:t>
      </w:r>
      <w:r>
        <w:t xml:space="preserve">   Servus    </w:t>
      </w:r>
      <w:r>
        <w:t xml:space="preserve">   Mater    </w:t>
      </w:r>
      <w:r>
        <w:t xml:space="preserve">   Pater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- people</dc:title>
  <dcterms:created xsi:type="dcterms:W3CDTF">2021-10-11T13:26:56Z</dcterms:created>
  <dcterms:modified xsi:type="dcterms:W3CDTF">2021-10-11T13:26:56Z</dcterms:modified>
</cp:coreProperties>
</file>